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Crossword by William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Mayans worship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Mayan tortillas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stone was precious to the Mayans?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Mayans read and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traded to make jewellery?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Mayans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Mayan commoners and slaves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Mayan bracelets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civilisation are the Mayans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God did the Maya believe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Crossword by William</dc:title>
  <dcterms:created xsi:type="dcterms:W3CDTF">2021-10-12T14:36:59Z</dcterms:created>
  <dcterms:modified xsi:type="dcterms:W3CDTF">2021-10-12T14:36:59Z</dcterms:modified>
</cp:coreProperties>
</file>