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Mayan Culture And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Quetzalcoatl    </w:t>
      </w:r>
      <w:r>
        <w:t xml:space="preserve">   Mesoamerica    </w:t>
      </w:r>
      <w:r>
        <w:t xml:space="preserve">   Ceremony    </w:t>
      </w:r>
      <w:r>
        <w:t xml:space="preserve">   City States    </w:t>
      </w:r>
      <w:r>
        <w:t xml:space="preserve">   Sinkhole    </w:t>
      </w:r>
      <w:r>
        <w:t xml:space="preserve">   Cactus    </w:t>
      </w:r>
      <w:r>
        <w:t xml:space="preserve">   Snake    </w:t>
      </w:r>
      <w:r>
        <w:t xml:space="preserve">   Eagle    </w:t>
      </w:r>
      <w:r>
        <w:t xml:space="preserve">   Frederick Catherwood    </w:t>
      </w:r>
      <w:r>
        <w:t xml:space="preserve">   John Lloyd Stephens    </w:t>
      </w:r>
      <w:r>
        <w:t xml:space="preserve">   Aztec    </w:t>
      </w:r>
      <w:r>
        <w:t xml:space="preserve">   Mayan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Culture And Civilizations</dc:title>
  <dcterms:created xsi:type="dcterms:W3CDTF">2021-10-12T14:36:43Z</dcterms:created>
  <dcterms:modified xsi:type="dcterms:W3CDTF">2021-10-12T14:36:43Z</dcterms:modified>
</cp:coreProperties>
</file>