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Mayan Jewelry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Stone    </w:t>
      </w:r>
      <w:r>
        <w:t xml:space="preserve">   Ring    </w:t>
      </w:r>
      <w:r>
        <w:t xml:space="preserve">   Pendant    </w:t>
      </w:r>
      <w:r>
        <w:t xml:space="preserve">   Necklace    </w:t>
      </w:r>
      <w:r>
        <w:t xml:space="preserve">   Mayan    </w:t>
      </w:r>
      <w:r>
        <w:t xml:space="preserve">   Jewelry    </w:t>
      </w:r>
      <w:r>
        <w:t xml:space="preserve">   Jaguar    </w:t>
      </w:r>
      <w:r>
        <w:t xml:space="preserve">   Jadeite    </w:t>
      </w:r>
      <w:r>
        <w:t xml:space="preserve">   Headdress    </w:t>
      </w:r>
      <w:r>
        <w:t xml:space="preserve">   Green    </w:t>
      </w:r>
      <w:r>
        <w:t xml:space="preserve">   Feather    </w:t>
      </w:r>
      <w:r>
        <w:t xml:space="preserve">   Earring    </w:t>
      </w:r>
      <w:r>
        <w:t xml:space="preserve">   Drill    </w:t>
      </w:r>
      <w:r>
        <w:t xml:space="preserve">   Cut    </w:t>
      </w:r>
      <w:r>
        <w:t xml:space="preserve">   Bracelet    </w:t>
      </w:r>
      <w:r>
        <w:t xml:space="preserve">   Bone    </w:t>
      </w:r>
      <w:r>
        <w:t xml:space="preserve">   Beads    </w:t>
      </w:r>
      <w:r>
        <w:t xml:space="preserve">   Animal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Mayan Jewelry</dc:title>
  <dcterms:created xsi:type="dcterms:W3CDTF">2021-10-12T14:36:15Z</dcterms:created>
  <dcterms:modified xsi:type="dcterms:W3CDTF">2021-10-12T14:36:15Z</dcterms:modified>
</cp:coreProperties>
</file>