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Malady</w:t>
      </w:r>
    </w:p>
    <w:p>
      <w:pPr>
        <w:pStyle w:val="Questions"/>
      </w:pPr>
      <w:r>
        <w:t xml:space="preserve">1. YANMA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HGLOPECISHRIY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IAPRMDY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ERALCDAN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ACACO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IEAMACRSOME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IZAEM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ALRCIIFICAS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GSDO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CEODCIS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Malady</dc:title>
  <dcterms:created xsi:type="dcterms:W3CDTF">2021-10-12T14:36:29Z</dcterms:created>
  <dcterms:modified xsi:type="dcterms:W3CDTF">2021-10-12T14:36:29Z</dcterms:modified>
</cp:coreProperties>
</file>