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shell    </w:t>
      </w:r>
      <w:r>
        <w:t xml:space="preserve">   dot    </w:t>
      </w:r>
      <w:r>
        <w:t xml:space="preserve">   Hindu    </w:t>
      </w:r>
      <w:r>
        <w:t xml:space="preserve">   mathematics    </w:t>
      </w:r>
      <w:r>
        <w:t xml:space="preserve">   symbolize    </w:t>
      </w:r>
      <w:r>
        <w:t xml:space="preserve">   calendar    </w:t>
      </w:r>
      <w:r>
        <w:t xml:space="preserve">   native    </w:t>
      </w:r>
      <w:r>
        <w:t xml:space="preserve">   pictogram    </w:t>
      </w:r>
      <w:r>
        <w:t xml:space="preserve">   civilization    </w:t>
      </w:r>
      <w:r>
        <w:t xml:space="preserve">   Gods    </w:t>
      </w:r>
      <w:r>
        <w:t xml:space="preserve">   numerals    </w:t>
      </w:r>
      <w:r>
        <w:t xml:space="preserve">   vigesimal    </w:t>
      </w:r>
      <w:r>
        <w:t xml:space="preserve">   system    </w:t>
      </w:r>
      <w:r>
        <w:t xml:space="preserve">   hieroglyphics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Number System</dc:title>
  <dcterms:created xsi:type="dcterms:W3CDTF">2021-10-12T14:35:56Z</dcterms:created>
  <dcterms:modified xsi:type="dcterms:W3CDTF">2021-10-12T14:35:56Z</dcterms:modified>
</cp:coreProperties>
</file>