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age did people usually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gods did the Mayan people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type of creatures the gods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Mayans holy book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creatures lived in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they believe the gods lived and after life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were boys and girls allowed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gods add to their fourth creation so they weren't as powerful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third type of creature the gods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second type of creature the gods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in a ...... would allow demons to take you into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gods destroy all the wood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fourth type of creature the gods made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Society </dc:title>
  <dcterms:created xsi:type="dcterms:W3CDTF">2021-10-11T12:00:49Z</dcterms:created>
  <dcterms:modified xsi:type="dcterms:W3CDTF">2021-10-11T12:00:49Z</dcterms:modified>
</cp:coreProperties>
</file>