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rock that Mayan's used in sculptures?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did the Mayan's use for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Mayan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method did the Mayan's use for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Mayan name for merchants?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rain gods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bar mean in Mayan mathematics?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women do in arts and crafts?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new capitol name in the 13th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what year did the Mayan's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Mayan's think the shape of the earth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each cities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priests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largest Mayan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Times</dc:title>
  <dcterms:created xsi:type="dcterms:W3CDTF">2021-10-12T14:35:46Z</dcterms:created>
  <dcterms:modified xsi:type="dcterms:W3CDTF">2021-10-12T14:35:46Z</dcterms:modified>
</cp:coreProperties>
</file>