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Mayan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p/>
        </w:tc>
        <w:tc>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2</w:t>
            </w:r>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3</w:t>
            </w:r>
          </w:p>
        </w:tc>
        <w:tc>
          <w:p/>
        </w:tc>
        <w:tc>
          <w:p/>
        </w:tc>
        <w:tc>
          <w:p/>
        </w:tc>
        <w:tc>
          <w:p/>
        </w:tc>
        <w:tc>
          <w:p/>
        </w:tc>
        <w:tc>
          <w:p/>
        </w:tc>
        <w:tc>
          <w:p/>
        </w:tc>
        <w:tc>
          <w:p/>
        </w:tc>
        <w:tc>
          <w:tcPr>
            <w:tcBorders>
              <w:top w:val="single"/>
              <w:bottom w:val="single"/>
              <w:left w:val="single"/>
              <w:right w:val="single"/>
            </w:tcBorders>
            <w:vAlign w:val="top"/>
          </w:tcPr>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lies in the high plateau of central Mexico where after about A.D 1200, bands of nomadic people migrated to.</w:t>
            </w:r>
          </w:p>
          <w:p>
            <w:pPr>
              <w:keepLines/>
              <w:pStyle w:val="CluesMedium"/>
            </w:pPr>
            <w:r>
              <w:rPr>
                <w:b w:val="true"/>
                <w:bCs w:val="true"/>
              </w:rPr>
              <w:t xml:space="preserve">5. </w:t>
            </w:r>
            <w:r>
              <w:t xml:space="preserve">a cultural region which is made up of Mexico and Central America.  Some of the earliest civilizations in the Americas developed in Mesoamerica.</w:t>
            </w:r>
          </w:p>
          <w:p>
            <w:pPr>
              <w:keepLines/>
              <w:pStyle w:val="CluesMedium"/>
            </w:pPr>
            <w:r>
              <w:rPr>
                <w:b w:val="true"/>
                <w:bCs w:val="true"/>
              </w:rPr>
              <w:t xml:space="preserve">7. </w:t>
            </w:r>
            <w:r>
              <w:t xml:space="preserve">founded as the capital city of the Aztecs I A.D. 1325.</w:t>
            </w:r>
          </w:p>
          <w:p>
            <w:pPr>
              <w:keepLines/>
              <w:pStyle w:val="CluesMedium"/>
            </w:pPr>
            <w:r>
              <w:rPr>
                <w:b w:val="true"/>
                <w:bCs w:val="true"/>
              </w:rPr>
              <w:t xml:space="preserve">9. </w:t>
            </w:r>
            <w:r>
              <w:t xml:space="preserve">clever, original and effective.</w:t>
            </w:r>
          </w:p>
          <w:p>
            <w:pPr>
              <w:keepLines/>
              <w:pStyle w:val="CluesMedium"/>
            </w:pPr>
            <w:r>
              <w:rPr>
                <w:b w:val="true"/>
                <w:bCs w:val="true"/>
              </w:rPr>
              <w:t xml:space="preserve">10. </w:t>
            </w:r>
            <w:r>
              <w:t xml:space="preserve">the Native American name for corn.</w:t>
            </w:r>
          </w:p>
        </w:tc>
        <w:tc>
          <w:p>
            <w:pPr>
              <w:pStyle w:val="CluesMedium"/>
            </w:pPr>
            <w:r>
              <w:rPr>
                <w:b w:val="true"/>
                <w:bCs w:val="true"/>
              </w:rPr>
              <w:t xml:space="preserve">Down</w:t>
            </w:r>
          </w:p>
          <w:p>
            <w:pPr>
              <w:keepLines/>
              <w:pStyle w:val="CluesMedium"/>
            </w:pPr>
            <w:r>
              <w:rPr>
                <w:b w:val="true"/>
                <w:bCs w:val="true"/>
              </w:rPr>
              <w:t xml:space="preserve">2. </w:t>
            </w:r>
            <w:r>
              <w:t xml:space="preserve">a city that dominated life in the Valley of Mexico from about A.D. 200 to A.D. 750.  The city was well planned with wide roads, massive temples, and large apartments buildings to house a population of about 200,000.</w:t>
            </w:r>
          </w:p>
          <w:p>
            <w:pPr>
              <w:keepLines/>
              <w:pStyle w:val="CluesMedium"/>
            </w:pPr>
            <w:r>
              <w:rPr>
                <w:b w:val="true"/>
                <w:bCs w:val="true"/>
              </w:rPr>
              <w:t xml:space="preserve">3. </w:t>
            </w:r>
            <w:r>
              <w:t xml:space="preserve">the earliest American civilization that emerged in the tropical forests along the Gulf of Mexico, which lasted from about 1500 B.C. to 400 B.C.</w:t>
            </w:r>
          </w:p>
          <w:p>
            <w:pPr>
              <w:keepLines/>
              <w:pStyle w:val="CluesMedium"/>
            </w:pPr>
            <w:r>
              <w:rPr>
                <w:b w:val="true"/>
                <w:bCs w:val="true"/>
              </w:rPr>
              <w:t xml:space="preserve">4. </w:t>
            </w:r>
            <w:r>
              <w:t xml:space="preserve">artificial islands made of mud piled atop reed mats that were anchored to the shallow lake bed with willow trees.</w:t>
            </w:r>
          </w:p>
          <w:p>
            <w:pPr>
              <w:keepLines/>
              <w:pStyle w:val="CluesMedium"/>
            </w:pPr>
            <w:r>
              <w:rPr>
                <w:b w:val="true"/>
                <w:bCs w:val="true"/>
              </w:rPr>
              <w:t xml:space="preserve">6. </w:t>
            </w:r>
            <w:r>
              <w:t xml:space="preserve">tall stone monuments sculpted by the Mayans.  These carvings preserve striking images of nobles, warrior and powerful rulers.  They also represent the Maya gods.</w:t>
            </w:r>
          </w:p>
          <w:p>
            <w:pPr>
              <w:keepLines/>
              <w:pStyle w:val="CluesMedium"/>
            </w:pPr>
            <w:r>
              <w:rPr>
                <w:b w:val="true"/>
                <w:bCs w:val="true"/>
              </w:rPr>
              <w:t xml:space="preserve">8. </w:t>
            </w:r>
            <w:r>
              <w:t xml:space="preserve">payment from conquered people helped the Aztecs turn their capital into a magnificent city.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Mayan Vocabulary</dc:title>
  <dcterms:created xsi:type="dcterms:W3CDTF">2021-10-12T14:35:42Z</dcterms:created>
  <dcterms:modified xsi:type="dcterms:W3CDTF">2021-10-12T14:35:42Z</dcterms:modified>
</cp:coreProperties>
</file>