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Mayan Word scramble</w:t>
      </w:r>
    </w:p>
    <w:p>
      <w:pPr>
        <w:pStyle w:val="Questions"/>
      </w:pPr>
      <w:r>
        <w:t xml:space="preserve">1. HIHACCN IAZT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UYM XAAK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LICYXANHA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OIFTARRSEN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LCARTEN MREAIAC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INGITRW YSMETS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BSOOK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AACHC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SLSVAE DAN ASPNETSA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MIGANAZ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Word scramble</dc:title>
  <dcterms:created xsi:type="dcterms:W3CDTF">2021-10-12T14:35:48Z</dcterms:created>
  <dcterms:modified xsi:type="dcterms:W3CDTF">2021-10-12T14:35:48Z</dcterms:modified>
</cp:coreProperties>
</file>