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Chaak    </w:t>
      </w:r>
      <w:r>
        <w:t xml:space="preserve">   Itzamna    </w:t>
      </w:r>
      <w:r>
        <w:t xml:space="preserve">   paradise    </w:t>
      </w:r>
      <w:r>
        <w:t xml:space="preserve">   myths    </w:t>
      </w:r>
      <w:r>
        <w:t xml:space="preserve">   cacao    </w:t>
      </w:r>
      <w:r>
        <w:t xml:space="preserve">   maize    </w:t>
      </w:r>
      <w:r>
        <w:t xml:space="preserve">   funeral mask    </w:t>
      </w:r>
      <w:r>
        <w:t xml:space="preserve">   warriors    </w:t>
      </w:r>
      <w:r>
        <w:t xml:space="preserve">   Pakal the Great    </w:t>
      </w:r>
      <w:r>
        <w:t xml:space="preserve">   El Mirador    </w:t>
      </w:r>
      <w:r>
        <w:t xml:space="preserve">   Chichen Itza    </w:t>
      </w:r>
      <w:r>
        <w:t xml:space="preserve">   hidden cities    </w:t>
      </w:r>
      <w:r>
        <w:t xml:space="preserve">   limestone    </w:t>
      </w:r>
      <w:r>
        <w:t xml:space="preserve">   flint    </w:t>
      </w:r>
      <w:r>
        <w:t xml:space="preserve">   pyramids    </w:t>
      </w:r>
      <w:r>
        <w:t xml:space="preserve">   rainforest    </w:t>
      </w:r>
      <w:r>
        <w:t xml:space="preserve">   Central America    </w:t>
      </w:r>
      <w:r>
        <w:t xml:space="preserve">   architecture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Wordsearch</dc:title>
  <dcterms:created xsi:type="dcterms:W3CDTF">2021-10-11T12:02:53Z</dcterms:created>
  <dcterms:modified xsi:type="dcterms:W3CDTF">2021-10-11T12:02:53Z</dcterms:modified>
</cp:coreProperties>
</file>