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men and women _______ their body in various designs.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_____ were poked in their ears lips and noses.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nobles had less attractive parts of their bodies cut and reshaped to be more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designs were cut into their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mayans burn _________ in their 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dangled beads in front of  baby heads so they would go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mothers wanted to ________ the babies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would hand heavy __________ from the poked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mayans pressed their head to resemble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mayans wanted ______ noses.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mayan _______ these processes were exaggerated.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teeth do the mayans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beauty</dc:title>
  <dcterms:created xsi:type="dcterms:W3CDTF">2021-10-12T14:35:52Z</dcterms:created>
  <dcterms:modified xsi:type="dcterms:W3CDTF">2021-10-12T14:35:52Z</dcterms:modified>
</cp:coreProperties>
</file>