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eat that’s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thing that looks like a pyramid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eat at bbq’s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 weapon they 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their houses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a different thing that’s brown and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 the top of a Mayan temple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children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Mayans have coffee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crossword</dc:title>
  <dcterms:created xsi:type="dcterms:W3CDTF">2021-10-12T14:36:05Z</dcterms:created>
  <dcterms:modified xsi:type="dcterms:W3CDTF">2021-10-12T14:36:05Z</dcterms:modified>
</cp:coreProperties>
</file>