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Tikal    </w:t>
      </w:r>
      <w:r>
        <w:t xml:space="preserve">   Beliza    </w:t>
      </w:r>
      <w:r>
        <w:t xml:space="preserve">   El Salvador    </w:t>
      </w:r>
      <w:r>
        <w:t xml:space="preserve">   Guatemala    </w:t>
      </w:r>
      <w:r>
        <w:t xml:space="preserve">   Honduras    </w:t>
      </w:r>
      <w:r>
        <w:t xml:space="preserve">   Basket Weaver    </w:t>
      </w:r>
      <w:r>
        <w:t xml:space="preserve">   Stone Carver    </w:t>
      </w:r>
      <w:r>
        <w:t xml:space="preserve">   Jewelry maker    </w:t>
      </w:r>
      <w:r>
        <w:t xml:space="preserve">   Ruins    </w:t>
      </w:r>
      <w:r>
        <w:t xml:space="preserve">   Stone Slabs    </w:t>
      </w:r>
      <w:r>
        <w:t xml:space="preserve">   Pottery    </w:t>
      </w:r>
      <w:r>
        <w:t xml:space="preserve">   Corn    </w:t>
      </w:r>
      <w:r>
        <w:t xml:space="preserve">   Astronomy    </w:t>
      </w:r>
      <w:r>
        <w:t xml:space="preserve">   Math    </w:t>
      </w:r>
      <w:r>
        <w:t xml:space="preserve">   Zero    </w:t>
      </w:r>
      <w:r>
        <w:t xml:space="preserve">   drought    </w:t>
      </w:r>
      <w:r>
        <w:t xml:space="preserve">   Volcano    </w:t>
      </w:r>
      <w:r>
        <w:t xml:space="preserve">   sky    </w:t>
      </w:r>
      <w:r>
        <w:t xml:space="preserve">   sun    </w:t>
      </w:r>
      <w:r>
        <w:t xml:space="preserve">   Classic Period    </w:t>
      </w:r>
      <w:r>
        <w:t xml:space="preserve">   Central America    </w:t>
      </w:r>
      <w:r>
        <w:t xml:space="preserve">   Mexico    </w:t>
      </w:r>
      <w:r>
        <w:t xml:space="preserve">   Tribute    </w:t>
      </w:r>
      <w:r>
        <w:t xml:space="preserve">   Empire    </w:t>
      </w:r>
      <w:r>
        <w:t xml:space="preserve">   Pyramid    </w:t>
      </w:r>
      <w:r>
        <w:t xml:space="preserve">   Specialize    </w:t>
      </w:r>
      <w:r>
        <w:t xml:space="preserve">   Surplus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</dc:title>
  <dcterms:created xsi:type="dcterms:W3CDTF">2021-10-12T14:36:23Z</dcterms:created>
  <dcterms:modified xsi:type="dcterms:W3CDTF">2021-10-12T14:36:23Z</dcterms:modified>
</cp:coreProperties>
</file>