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Mayan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merida    </w:t>
      </w:r>
      <w:r>
        <w:t xml:space="preserve">   bonampak    </w:t>
      </w:r>
      <w:r>
        <w:t xml:space="preserve">   usa    </w:t>
      </w:r>
      <w:r>
        <w:t xml:space="preserve">   montealban    </w:t>
      </w:r>
      <w:r>
        <w:t xml:space="preserve">   caracol    </w:t>
      </w:r>
      <w:r>
        <w:t xml:space="preserve">   coba    </w:t>
      </w:r>
      <w:r>
        <w:t xml:space="preserve">   copan    </w:t>
      </w:r>
      <w:r>
        <w:t xml:space="preserve">   tulum    </w:t>
      </w:r>
      <w:r>
        <w:t xml:space="preserve">   tikal    </w:t>
      </w:r>
      <w:r>
        <w:t xml:space="preserve">   elsalvador    </w:t>
      </w:r>
      <w:r>
        <w:t xml:space="preserve">   honduras    </w:t>
      </w:r>
      <w:r>
        <w:t xml:space="preserve">   belize    </w:t>
      </w:r>
      <w:r>
        <w:t xml:space="preserve">   mexico    </w:t>
      </w:r>
      <w:r>
        <w:t xml:space="preserve">   chichen itza    </w:t>
      </w:r>
      <w:r>
        <w:t xml:space="preserve">   america    </w:t>
      </w:r>
      <w:r>
        <w:t xml:space="preserve">   god    </w:t>
      </w:r>
      <w:r>
        <w:t xml:space="preserve">   MAYAN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Mayan word search</dc:title>
  <dcterms:created xsi:type="dcterms:W3CDTF">2021-10-12T14:35:49Z</dcterms:created>
  <dcterms:modified xsi:type="dcterms:W3CDTF">2021-10-12T14:35:49Z</dcterms:modified>
</cp:coreProperties>
</file>