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Mayans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ad900    </w:t>
      </w:r>
      <w:r>
        <w:t xml:space="preserve">   ahaw    </w:t>
      </w:r>
      <w:r>
        <w:t xml:space="preserve">   bacabs    </w:t>
      </w:r>
      <w:r>
        <w:t xml:space="preserve">   batab    </w:t>
      </w:r>
      <w:r>
        <w:t xml:space="preserve">   cacao    </w:t>
      </w:r>
      <w:r>
        <w:t xml:space="preserve">   ceiba    </w:t>
      </w:r>
      <w:r>
        <w:t xml:space="preserve">   cenotes    </w:t>
      </w:r>
      <w:r>
        <w:t xml:space="preserve">   central america    </w:t>
      </w:r>
      <w:r>
        <w:t xml:space="preserve">   chac mool    </w:t>
      </w:r>
      <w:r>
        <w:t xml:space="preserve">   chichen itza    </w:t>
      </w:r>
      <w:r>
        <w:t xml:space="preserve">   codex    </w:t>
      </w:r>
      <w:r>
        <w:t xml:space="preserve">   glyph    </w:t>
      </w:r>
      <w:r>
        <w:t xml:space="preserve">   gods    </w:t>
      </w:r>
      <w:r>
        <w:t xml:space="preserve">   haab    </w:t>
      </w:r>
      <w:r>
        <w:t xml:space="preserve">   huipil    </w:t>
      </w:r>
      <w:r>
        <w:t xml:space="preserve">   itzamna    </w:t>
      </w:r>
      <w:r>
        <w:t xml:space="preserve">   lintel    </w:t>
      </w:r>
      <w:r>
        <w:t xml:space="preserve">   maya    </w:t>
      </w:r>
      <w:r>
        <w:t xml:space="preserve">   mayans    </w:t>
      </w:r>
      <w:r>
        <w:t xml:space="preserve">   mexico    </w:t>
      </w:r>
      <w:r>
        <w:t xml:space="preserve">   nacom    </w:t>
      </w:r>
      <w:r>
        <w:t xml:space="preserve">   popol vuh    </w:t>
      </w:r>
      <w:r>
        <w:t xml:space="preserve">   pyramid    </w:t>
      </w:r>
      <w:r>
        <w:t xml:space="preserve">   tikal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Mayans</dc:title>
  <dcterms:created xsi:type="dcterms:W3CDTF">2021-10-11T12:01:10Z</dcterms:created>
  <dcterms:modified xsi:type="dcterms:W3CDTF">2021-10-11T12:01:10Z</dcterms:modified>
</cp:coreProperties>
</file>