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Mayans, Incans and 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fun activity that was invented by the Mayans?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the Aztecs sacrifice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advancement the Incans had for food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ceremonies were the Mayan pyramids built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Incans develop to help with transportation and trading?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calendar made by the Mayans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defines the Aztecs on the battlefield?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animal that the Incans sacrificed?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were the Aztecs' permanent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the Aztecs leave unclaimed territory in their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Mayans record important events?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Mayans, Incans and Aztecs</dc:title>
  <dcterms:created xsi:type="dcterms:W3CDTF">2021-10-11T12:02:31Z</dcterms:created>
  <dcterms:modified xsi:type="dcterms:W3CDTF">2021-10-11T12:02:31Z</dcterms:modified>
</cp:coreProperties>
</file>