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Mayans and Aztecs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Ballgame    </w:t>
      </w:r>
      <w:r>
        <w:t xml:space="preserve">   Mesoamerican    </w:t>
      </w:r>
      <w:r>
        <w:t xml:space="preserve">   Rituals    </w:t>
      </w:r>
      <w:r>
        <w:t xml:space="preserve">   Blood    </w:t>
      </w:r>
      <w:r>
        <w:t xml:space="preserve">   Sacrifice    </w:t>
      </w:r>
      <w:r>
        <w:t xml:space="preserve">   Medicine    </w:t>
      </w:r>
      <w:r>
        <w:t xml:space="preserve">   Aztecs    </w:t>
      </w:r>
      <w:r>
        <w:t xml:space="preserve">   Shark    </w:t>
      </w:r>
      <w:r>
        <w:t xml:space="preserve">   Conquered    </w:t>
      </w:r>
      <w:r>
        <w:t xml:space="preserve">   Culture    </w:t>
      </w:r>
      <w:r>
        <w:t xml:space="preserve">   Peninsula    </w:t>
      </w:r>
      <w:r>
        <w:t xml:space="preserve">   Yucatan    </w:t>
      </w:r>
      <w:r>
        <w:t xml:space="preserve">   Civilizations    </w:t>
      </w:r>
      <w:r>
        <w:t xml:space="preserve">   Precolombian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Mayans and Aztecs </dc:title>
  <dcterms:created xsi:type="dcterms:W3CDTF">2021-10-11T12:01:05Z</dcterms:created>
  <dcterms:modified xsi:type="dcterms:W3CDTF">2021-10-11T12:01:05Z</dcterms:modified>
</cp:coreProperties>
</file>