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muurverdedeging    </w:t>
      </w:r>
      <w:r>
        <w:t xml:space="preserve">   hooi    </w:t>
      </w:r>
      <w:r>
        <w:t xml:space="preserve">   tabak    </w:t>
      </w:r>
      <w:r>
        <w:t xml:space="preserve">   pruiken    </w:t>
      </w:r>
      <w:r>
        <w:t xml:space="preserve">   pok a tok    </w:t>
      </w:r>
      <w:r>
        <w:t xml:space="preserve">   maskers    </w:t>
      </w:r>
      <w:r>
        <w:t xml:space="preserve">   piercings    </w:t>
      </w:r>
      <w:r>
        <w:t xml:space="preserve">   bloeden    </w:t>
      </w:r>
      <w:r>
        <w:t xml:space="preserve">   cacao    </w:t>
      </w:r>
      <w:r>
        <w:t xml:space="preserve">   honing    </w:t>
      </w:r>
      <w:r>
        <w:t xml:space="preserve">   schild    </w:t>
      </w:r>
      <w:r>
        <w:t xml:space="preserve">   stoffen    </w:t>
      </w:r>
      <w:r>
        <w:t xml:space="preserve">   atltl    </w:t>
      </w:r>
      <w:r>
        <w:t xml:space="preserve">   speren    </w:t>
      </w:r>
      <w:r>
        <w:t xml:space="preserve">   krijgers    </w:t>
      </w:r>
      <w:r>
        <w:t xml:space="preserve">   Goden    </w:t>
      </w:r>
      <w:r>
        <w:t xml:space="preserve">   Kalender    </w:t>
      </w:r>
      <w:r>
        <w:t xml:space="preserve">   Koning    </w:t>
      </w:r>
      <w:r>
        <w:t xml:space="preserve">   Mayas    </w:t>
      </w:r>
      <w:r>
        <w:t xml:space="preserve">   Offers    </w:t>
      </w:r>
      <w:r>
        <w:t xml:space="preserve">   Oorlog    </w:t>
      </w:r>
      <w:r>
        <w:t xml:space="preserve">   Tempels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Mayas</dc:title>
  <dcterms:created xsi:type="dcterms:W3CDTF">2021-10-11T12:02:55Z</dcterms:created>
  <dcterms:modified xsi:type="dcterms:W3CDTF">2021-10-11T12:02:55Z</dcterms:modified>
</cp:coreProperties>
</file>