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Mayas, Aztecs, y 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Idioma oficial de los Incas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Sociedad dividida entre Pipiltin y Macehualli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1517 los conquistadores espanoles descubrienon cual civilizacion desvanecida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poblacion adoraba al Sol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Quien conquisto la ciudad de Tenochtiltlan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 donde se establecieron los Incas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territorio ocupado por la civilizacion Maya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Sociedad que fundo la ciudad de Tenochtitlan.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enfermedad destruyo a los Mayas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civilizacion Pre-Colombina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civilizacion llamaba a su territorio Las Cuatro Partes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Mayas, Aztecs, y Incas</dc:title>
  <dcterms:created xsi:type="dcterms:W3CDTF">2021-10-11T12:02:43Z</dcterms:created>
  <dcterms:modified xsi:type="dcterms:W3CDTF">2021-10-11T12:02:43Z</dcterms:modified>
</cp:coreProperties>
</file>