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animal skins    </w:t>
      </w:r>
      <w:r>
        <w:t xml:space="preserve">   underworld    </w:t>
      </w:r>
      <w:r>
        <w:t xml:space="preserve">   drought    </w:t>
      </w:r>
      <w:r>
        <w:t xml:space="preserve">   Polytheist    </w:t>
      </w:r>
      <w:r>
        <w:t xml:space="preserve">   Kinhi Ahous    </w:t>
      </w:r>
      <w:r>
        <w:t xml:space="preserve">   pyramids    </w:t>
      </w:r>
      <w:r>
        <w:t xml:space="preserve">   astronomy    </w:t>
      </w:r>
      <w:r>
        <w:t xml:space="preserve">   codices    </w:t>
      </w:r>
      <w:r>
        <w:t xml:space="preserve">   calenders    </w:t>
      </w:r>
      <w:r>
        <w:t xml:space="preserve">   tortillas    </w:t>
      </w:r>
      <w:r>
        <w:t xml:space="preserve">   custard apple    </w:t>
      </w:r>
      <w:r>
        <w:t xml:space="preserve">   corn    </w:t>
      </w:r>
      <w:r>
        <w:t xml:space="preserve">   farming    </w:t>
      </w:r>
      <w:r>
        <w:t xml:space="preserve">   Central America    </w:t>
      </w:r>
      <w:r>
        <w:t xml:space="preserve">   Mayas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Mayas</dc:title>
  <dcterms:created xsi:type="dcterms:W3CDTF">2021-10-11T12:01:44Z</dcterms:created>
  <dcterms:modified xsi:type="dcterms:W3CDTF">2021-10-11T12:01:44Z</dcterms:modified>
</cp:coreProperties>
</file>