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Maybe Yes, Maybe No, Maybe Maybe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Blue    </w:t>
      </w:r>
      <w:r>
        <w:t xml:space="preserve">   Bubbles    </w:t>
      </w:r>
      <w:r>
        <w:t xml:space="preserve">   Bunkbeds    </w:t>
      </w:r>
      <w:r>
        <w:t xml:space="preserve">   Chair    </w:t>
      </w:r>
      <w:r>
        <w:t xml:space="preserve">   Growing    </w:t>
      </w:r>
      <w:r>
        <w:t xml:space="preserve">   Hamper    </w:t>
      </w:r>
      <w:r>
        <w:t xml:space="preserve">   House    </w:t>
      </w:r>
      <w:r>
        <w:t xml:space="preserve">   Job    </w:t>
      </w:r>
      <w:r>
        <w:t xml:space="preserve">   John    </w:t>
      </w:r>
      <w:r>
        <w:t xml:space="preserve">   Maybe    </w:t>
      </w:r>
      <w:r>
        <w:t xml:space="preserve">   Megan    </w:t>
      </w:r>
      <w:r>
        <w:t xml:space="preserve">   No    </w:t>
      </w:r>
      <w:r>
        <w:t xml:space="preserve">   Notes    </w:t>
      </w:r>
      <w:r>
        <w:t xml:space="preserve">   pancakes    </w:t>
      </w:r>
      <w:r>
        <w:t xml:space="preserve">   PK    </w:t>
      </w:r>
      <w:r>
        <w:t xml:space="preserve">   Rabbit    </w:t>
      </w:r>
      <w:r>
        <w:t xml:space="preserve">   Sisters    </w:t>
      </w:r>
      <w:r>
        <w:t xml:space="preserve">   Stories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Maybe Yes, Maybe No, Maybe Maybe</dc:title>
  <dcterms:created xsi:type="dcterms:W3CDTF">2021-10-11T12:00:54Z</dcterms:created>
  <dcterms:modified xsi:type="dcterms:W3CDTF">2021-10-11T12:00:54Z</dcterms:modified>
</cp:coreProperties>
</file>