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Maybe a fox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saved Jules from the bear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shirt did Jules start wearing after Sylvie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sisters doing when Sylvie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after Sylvie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story worried Jules about the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Elk call Jules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made Elk want to put the Agate in the Grotto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through out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Sam want to see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Zeke's burning wish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Jules dad do after Sylvie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made Sylvie so popular in her track team while she was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happened and made Jules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Elk want Jules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baby fox that felt attached to Jules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they throw wish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when Senna saved Jules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Maybe a fox word search</dc:title>
  <dcterms:created xsi:type="dcterms:W3CDTF">2021-10-11T12:02:19Z</dcterms:created>
  <dcterms:modified xsi:type="dcterms:W3CDTF">2021-10-11T12:02:19Z</dcterms:modified>
</cp:coreProperties>
</file>