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Mayberry/Johnson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Noah    </w:t>
      </w:r>
      <w:r>
        <w:t xml:space="preserve">   Nicholas    </w:t>
      </w:r>
      <w:r>
        <w:t xml:space="preserve">   Nathan    </w:t>
      </w:r>
      <w:r>
        <w:t xml:space="preserve">   Victoria    </w:t>
      </w:r>
      <w:r>
        <w:t xml:space="preserve">   Tre    </w:t>
      </w:r>
      <w:r>
        <w:t xml:space="preserve">   Teaghan    </w:t>
      </w:r>
      <w:r>
        <w:t xml:space="preserve">   Richard    </w:t>
      </w:r>
      <w:r>
        <w:t xml:space="preserve">   Michael    </w:t>
      </w:r>
      <w:r>
        <w:t xml:space="preserve">   Luke    </w:t>
      </w:r>
      <w:r>
        <w:t xml:space="preserve">   Levi    </w:t>
      </w:r>
      <w:r>
        <w:t xml:space="preserve">   Lane    </w:t>
      </w:r>
      <w:r>
        <w:t xml:space="preserve">   Kyler    </w:t>
      </w:r>
      <w:r>
        <w:t xml:space="preserve">   Konner    </w:t>
      </w:r>
      <w:r>
        <w:t xml:space="preserve">   Julian    </w:t>
      </w:r>
      <w:r>
        <w:t xml:space="preserve">   Jeremiah    </w:t>
      </w:r>
      <w:r>
        <w:t xml:space="preserve">   Jaliyah    </w:t>
      </w:r>
      <w:r>
        <w:t xml:space="preserve">   Jahred    </w:t>
      </w:r>
      <w:r>
        <w:t xml:space="preserve">   Jaeveon    </w:t>
      </w:r>
      <w:r>
        <w:t xml:space="preserve">   Franklin    </w:t>
      </w:r>
      <w:r>
        <w:t xml:space="preserve">   Emma    </w:t>
      </w:r>
      <w:r>
        <w:t xml:space="preserve">   Corissa    </w:t>
      </w:r>
      <w:r>
        <w:t xml:space="preserve">   Chloe    </w:t>
      </w:r>
      <w:r>
        <w:t xml:space="preserve">   Blaine    </w:t>
      </w:r>
      <w:r>
        <w:t xml:space="preserve">   Bianca    </w:t>
      </w:r>
      <w:r>
        <w:t xml:space="preserve">   Belle    </w:t>
      </w:r>
      <w:r>
        <w:t xml:space="preserve">   Aubrielle    </w:t>
      </w:r>
      <w:r>
        <w:t xml:space="preserve">   Anya    </w:t>
      </w:r>
      <w:r>
        <w:t xml:space="preserve">   Antonio    </w:t>
      </w:r>
      <w:r>
        <w:t xml:space="preserve">   Anna    </w:t>
      </w:r>
      <w:r>
        <w:t xml:space="preserve">   Andre    </w:t>
      </w:r>
      <w:r>
        <w:t xml:space="preserve">   Amiyah    </w:t>
      </w:r>
      <w:r>
        <w:t xml:space="preserve">   Alezandra    </w:t>
      </w:r>
      <w:r>
        <w:t xml:space="preserve">   Alex    </w:t>
      </w:r>
      <w:r>
        <w:t xml:space="preserve">   Aaden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Mayberry/Johnson Class</dc:title>
  <dcterms:created xsi:type="dcterms:W3CDTF">2021-10-11T12:02:35Z</dcterms:created>
  <dcterms:modified xsi:type="dcterms:W3CDTF">2021-10-11T12:02:35Z</dcterms:modified>
</cp:coreProperties>
</file>