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Mayberry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smashed next to the victim showing the time 10.30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smashed at the crime scene, no one seems to be missing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Frank Olivers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 Cooper claims this belongs to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 the rim of the cup in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money John Quinn gets in blackmail money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Page from this paper was found ripped up at teh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owner of the Mayberry Mining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Quinn came in early to fix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Dan Cooper claims there is one on the Duncan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Found near the victim with blood on it. (possible weapon)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Missing from the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Dropped Lord Duncan off at eh museum at 10pm on the night he was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being blackmailed by John Quinn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gambling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Stolen from a customer in the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Amber Daley reported this was going missing from the gift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has William Black been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job Lord Duncan wants Jamie to take when he fires John Quinn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Lord Duncans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Tricia Marshalls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Mayberry Mystery</dc:title>
  <dcterms:created xsi:type="dcterms:W3CDTF">2021-10-11T12:01:30Z</dcterms:created>
  <dcterms:modified xsi:type="dcterms:W3CDTF">2021-10-11T12:01:30Z</dcterms:modified>
</cp:coreProperties>
</file>