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Maycee's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 out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it in more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in a circle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confess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burst or shatter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acknowledging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authorization.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blowing apart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being included within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Maycee's puzzle</dc:title>
  <dcterms:created xsi:type="dcterms:W3CDTF">2021-10-11T12:01:00Z</dcterms:created>
  <dcterms:modified xsi:type="dcterms:W3CDTF">2021-10-11T12:01:00Z</dcterms:modified>
</cp:coreProperties>
</file>