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 Mayhem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 Tom Robinson’s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Jems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Aunt who shows up and helps around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stab Scout and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Attucus’s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judge during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been locked away in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Finch’s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Scouts friend who came to play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Ewells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Robinson’s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 Mayhem</dc:title>
  <dcterms:created xsi:type="dcterms:W3CDTF">2021-10-11T12:02:14Z</dcterms:created>
  <dcterms:modified xsi:type="dcterms:W3CDTF">2021-10-11T12:02:14Z</dcterms:modified>
</cp:coreProperties>
</file>