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Tom Robinson    </w:t>
      </w:r>
      <w:r>
        <w:t xml:space="preserve">   Calpurnia    </w:t>
      </w:r>
      <w:r>
        <w:t xml:space="preserve">   Stephanie Crawford    </w:t>
      </w:r>
      <w:r>
        <w:t xml:space="preserve">   Aunt Alexandra    </w:t>
      </w:r>
      <w:r>
        <w:t xml:space="preserve">   Mayella    </w:t>
      </w:r>
      <w:r>
        <w:t xml:space="preserve">   Bob Ewell    </w:t>
      </w:r>
      <w:r>
        <w:t xml:space="preserve">   Arthur    </w:t>
      </w:r>
      <w:r>
        <w:t xml:space="preserve">   Boo Radley    </w:t>
      </w:r>
      <w:r>
        <w:t xml:space="preserve">   Jean Louise    </w:t>
      </w:r>
      <w:r>
        <w:t xml:space="preserve">   Scout    </w:t>
      </w:r>
      <w:r>
        <w:t xml:space="preserve">   Jem    </w:t>
      </w:r>
      <w:r>
        <w:t xml:space="preserve">   Miss Maudie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</dc:title>
  <dcterms:created xsi:type="dcterms:W3CDTF">2021-10-11T12:02:33Z</dcterms:created>
  <dcterms:modified xsi:type="dcterms:W3CDTF">2021-10-11T12:02:33Z</dcterms:modified>
</cp:coreProperties>
</file>