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Maycomb </w:t>
      </w:r>
    </w:p>
    <w:p>
      <w:pPr>
        <w:pStyle w:val="Questions"/>
      </w:pPr>
      <w:r>
        <w:t xml:space="preserve">1. OCMAYBM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TOM ONRBNISO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CSOTU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MEJ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DLIL IARSRH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OBB ELEWL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EYLALMA EWLLE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TTCAUSI NCFHI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THNPEESIA WARDFORC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AEIMUD NNAITSKO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LHAECR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OBZEE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VEREENRD YKSSE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AACIRNUPL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WLTEAR NCIHMGNNAU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O"EN OHST N"CIHF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OOB EADYRL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AUNT LDAARAXEN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Maycomb </dc:title>
  <dcterms:created xsi:type="dcterms:W3CDTF">2021-10-11T12:01:34Z</dcterms:created>
  <dcterms:modified xsi:type="dcterms:W3CDTF">2021-10-11T12:01:34Z</dcterms:modified>
</cp:coreProperties>
</file>