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Finches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Atticus's family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Tom Robinson's hand is crippled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Atticus's Sister who comes and lives with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Vile old lady who was addicted to pain killers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tries to kill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Farmers that pay through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who accused Tom Robinson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Lawyer that defended Tom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Country</dc:title>
  <dcterms:created xsi:type="dcterms:W3CDTF">2021-10-11T12:02:51Z</dcterms:created>
  <dcterms:modified xsi:type="dcterms:W3CDTF">2021-10-11T12:02:51Z</dcterms:modified>
</cp:coreProperties>
</file>