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Maycomb County Post Word search #34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Alabama    </w:t>
      </w:r>
      <w:r>
        <w:t xml:space="preserve">   Atkins    </w:t>
      </w:r>
      <w:r>
        <w:t xml:space="preserve">   County    </w:t>
      </w:r>
      <w:r>
        <w:t xml:space="preserve">   Cunningham    </w:t>
      </w:r>
      <w:r>
        <w:t xml:space="preserve">   Dubose    </w:t>
      </w:r>
      <w:r>
        <w:t xml:space="preserve">   Ewell    </w:t>
      </w:r>
      <w:r>
        <w:t xml:space="preserve">   Finch    </w:t>
      </w:r>
      <w:r>
        <w:t xml:space="preserve">   Maycomb    </w:t>
      </w:r>
      <w:r>
        <w:t xml:space="preserve">   Mockingbird    </w:t>
      </w:r>
      <w:r>
        <w:t xml:space="preserve">   Radley    </w:t>
      </w:r>
      <w:r>
        <w:t xml:space="preserve">   Tate    </w:t>
      </w:r>
      <w:r>
        <w:t xml:space="preserve">   Taylor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Maycomb County Post Word search #34</dc:title>
  <dcterms:created xsi:type="dcterms:W3CDTF">2021-10-11T12:02:11Z</dcterms:created>
  <dcterms:modified xsi:type="dcterms:W3CDTF">2021-10-11T12:02:11Z</dcterms:modified>
</cp:coreProperties>
</file>