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Maycomb County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Diffusing warmth and 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Boring or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sudden short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Scout and ____ agreed 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food and drink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cannot be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 guilty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One-shot Finch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Long angry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Seek information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state Dill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Testified as a victim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___ broke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Killing a ____ is a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Goes by Boo Radley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Atticus thinks of Calpurnia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Dill, Jem, and Scout sat on the ____ during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Finch's Landing is 20 miles ____ of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Scout's first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condition of great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Dressed as a ham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Finch's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Town Sheriff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Scout's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Abominable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Auspicious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Mrs. Dubose was a ____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Attacked Jem and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Scout's classmate who can't afford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deplorable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Scout goes to the Halloween festival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 children only come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Spotlessly clean and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Setting takes place in the 19__s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____'s house burned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Roll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Jem's full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Atticus works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Offered Helen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Belonging to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state Maycomb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 killed Bob Ewell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Liable to sudden unpredictable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Tactless;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Belonging to or active during the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characteristic parts of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Atticus'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Maycomb County Puzzle</dc:title>
  <dcterms:created xsi:type="dcterms:W3CDTF">2021-10-11T12:01:24Z</dcterms:created>
  <dcterms:modified xsi:type="dcterms:W3CDTF">2021-10-11T12:01:24Z</dcterms:modified>
</cp:coreProperties>
</file>