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Countys' Weekly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scornful way that shows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odd or unusual fear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oneself to enjoy the pleasure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erase or remove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not discovered or known about;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honest and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be resentfully unwilling to give grant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uneasy feeling of doubt worry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inspiring fear or respect by being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pilgrims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noisy argument especially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angry and bitter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christian church or its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staying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 complete ruin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remaining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water/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 for people who have completed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usually money given after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bought or obtained for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someones special right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instruction or improvement of a persons 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intimidate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Countys' Weekly Crossword!</dc:title>
  <dcterms:created xsi:type="dcterms:W3CDTF">2021-10-11T12:01:18Z</dcterms:created>
  <dcterms:modified xsi:type="dcterms:W3CDTF">2021-10-11T12:01:18Z</dcterms:modified>
</cp:coreProperties>
</file>