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AUNT ALEXANDRA    </w:t>
      </w:r>
      <w:r>
        <w:t xml:space="preserve">   BOO RADLEY    </w:t>
      </w:r>
      <w:r>
        <w:t xml:space="preserve">   CALPURNIA    </w:t>
      </w:r>
      <w:r>
        <w:t xml:space="preserve">   CASE    </w:t>
      </w:r>
      <w:r>
        <w:t xml:space="preserve">   CECIL JACOB    </w:t>
      </w:r>
      <w:r>
        <w:t xml:space="preserve">   DILL    </w:t>
      </w:r>
      <w:r>
        <w:t xml:space="preserve">   JAIL    </w:t>
      </w:r>
      <w:r>
        <w:t xml:space="preserve">   JEM    </w:t>
      </w:r>
      <w:r>
        <w:t xml:space="preserve">   KILL    </w:t>
      </w:r>
      <w:r>
        <w:t xml:space="preserve">   KNIFE    </w:t>
      </w:r>
      <w:r>
        <w:t xml:space="preserve">   MAYCOMB    </w:t>
      </w:r>
      <w:r>
        <w:t xml:space="preserve">   maycomb county    </w:t>
      </w:r>
      <w:r>
        <w:t xml:space="preserve">   MAYELLA    </w:t>
      </w:r>
      <w:r>
        <w:t xml:space="preserve">   MOCKINGBIRD    </w:t>
      </w:r>
      <w:r>
        <w:t xml:space="preserve">   MR.BOB EWLL    </w:t>
      </w:r>
      <w:r>
        <w:t xml:space="preserve">   MR.TATE    </w:t>
      </w:r>
      <w:r>
        <w:t xml:space="preserve">   MRS.MAUDIE    </w:t>
      </w:r>
      <w:r>
        <w:t xml:space="preserve">   MRSDUBOSE    </w:t>
      </w:r>
      <w:r>
        <w:t xml:space="preserve">   SCHOOL    </w:t>
      </w:r>
      <w:r>
        <w:t xml:space="preserve">   SUMMER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Crossword</dc:title>
  <dcterms:created xsi:type="dcterms:W3CDTF">2021-10-11T12:01:55Z</dcterms:created>
  <dcterms:modified xsi:type="dcterms:W3CDTF">2021-10-11T12:01:55Z</dcterms:modified>
</cp:coreProperties>
</file>