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Maycomb Daily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Kept it done in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Accused,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Doubting, questioning, not believing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Liable to sudden, unpredictable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Friendly, warm, polite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entered or obtained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angry and bitter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Forgetful; unaware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Rude, mean, vulgar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Scholarly, well educated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Daily Crossword </dc:title>
  <dcterms:created xsi:type="dcterms:W3CDTF">2021-10-11T12:02:16Z</dcterms:created>
  <dcterms:modified xsi:type="dcterms:W3CDTF">2021-10-11T12:02:16Z</dcterms:modified>
</cp:coreProperties>
</file>