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Maycomb 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Newspaper    </w:t>
      </w:r>
      <w:r>
        <w:t xml:space="preserve">   Marcel    </w:t>
      </w:r>
      <w:r>
        <w:t xml:space="preserve">   Rhys    </w:t>
      </w:r>
      <w:r>
        <w:t xml:space="preserve">   Mimi    </w:t>
      </w:r>
      <w:r>
        <w:t xml:space="preserve">   Jakob    </w:t>
      </w:r>
      <w:r>
        <w:t xml:space="preserve">   Mockingbird    </w:t>
      </w:r>
      <w:r>
        <w:t xml:space="preserve">   Harper Lee    </w:t>
      </w:r>
      <w:r>
        <w:t xml:space="preserve">   Alexandra    </w:t>
      </w:r>
      <w:r>
        <w:t xml:space="preserve">   Scout    </w:t>
      </w:r>
      <w:r>
        <w:t xml:space="preserve">   Jem    </w:t>
      </w:r>
      <w:r>
        <w:t xml:space="preserve">   Atticus    </w:t>
      </w:r>
      <w:r>
        <w:t xml:space="preserve">   Mayella    </w:t>
      </w:r>
      <w:r>
        <w:t xml:space="preserve">   Tom Robinson    </w:t>
      </w:r>
      <w:r>
        <w:t xml:space="preserve">   Alabama    </w:t>
      </w:r>
      <w:r>
        <w:t xml:space="preserve">   Maycomb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Newspaper</dc:title>
  <dcterms:created xsi:type="dcterms:W3CDTF">2021-10-11T12:01:47Z</dcterms:created>
  <dcterms:modified xsi:type="dcterms:W3CDTF">2021-10-11T12:01:47Z</dcterms:modified>
</cp:coreProperties>
</file>