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Maycomb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nathanradley    </w:t>
      </w:r>
      <w:r>
        <w:t xml:space="preserve">   boo radley    </w:t>
      </w:r>
      <w:r>
        <w:t xml:space="preserve">   mrs dubose    </w:t>
      </w:r>
      <w:r>
        <w:t xml:space="preserve">   tom robinson    </w:t>
      </w:r>
      <w:r>
        <w:t xml:space="preserve">   ewells    </w:t>
      </w:r>
      <w:r>
        <w:t xml:space="preserve">   capurnia    </w:t>
      </w:r>
      <w:r>
        <w:t xml:space="preserve">   dill    </w:t>
      </w:r>
      <w:r>
        <w:t xml:space="preserve">   scout    </w:t>
      </w:r>
      <w:r>
        <w:t xml:space="preserve">   Jem    </w:t>
      </w:r>
      <w:r>
        <w:t xml:space="preserve">   Atticus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Times</dc:title>
  <dcterms:created xsi:type="dcterms:W3CDTF">2021-10-11T12:01:02Z</dcterms:created>
  <dcterms:modified xsi:type="dcterms:W3CDTF">2021-10-11T12:01:02Z</dcterms:modified>
</cp:coreProperties>
</file>