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Maycomb Tribune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wavy surface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soothe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susceptible to gloomy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happy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forcefully drive or urge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intense preference or inclination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pharmacy or drug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impose or involve a result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 strength or indicating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innocent or naive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Tribune</dc:title>
  <dcterms:created xsi:type="dcterms:W3CDTF">2021-10-11T12:01:32Z</dcterms:created>
  <dcterms:modified xsi:type="dcterms:W3CDTF">2021-10-11T12:01:32Z</dcterms:modified>
</cp:coreProperties>
</file>