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Maycomb Tribune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Atticus first believe is responsible for Bob Ewell’s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saves Scout from Bob Ewell?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historical event takes place during "To Kill a Mocking Bird"?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first thing that Scout finds in the knot-hole of the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visits every summer?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Atticus's old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a sin to kill, according to Atticus?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Jem's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accused rape?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makes fun of Atticus for defending african americans.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Tribune Crossword</dc:title>
  <dcterms:created xsi:type="dcterms:W3CDTF">2021-10-11T12:02:25Z</dcterms:created>
  <dcterms:modified xsi:type="dcterms:W3CDTF">2021-10-11T12:02:25Z</dcterms:modified>
</cp:coreProperties>
</file>