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Weekly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interest or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visit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Devotion or religious duties or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get,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kind and gentle disposition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Stupid or 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not attract attention; the opposite of conspicuous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Irregular; not predictable or consistent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causes annoyance or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watching, guarding, or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Favorable; marked by lucky signs or good omens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a strong dislike or lack of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a natural part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seen, recognized,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lessen or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quiet or uncommunicative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Superior ability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Delayed, waited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Expressing sorrow or regret; mournful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Weekly Crossword Puzzle</dc:title>
  <dcterms:created xsi:type="dcterms:W3CDTF">2021-10-11T12:01:01Z</dcterms:created>
  <dcterms:modified xsi:type="dcterms:W3CDTF">2021-10-11T12:01:01Z</dcterms:modified>
</cp:coreProperties>
</file>