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Maycomb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overwhelm or reduce to submission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write or draw awkwardly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 to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capable of being heard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widely and popularly known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swing or turn on or as if on an axisis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inspiring horror, dismay, or disgust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soothe or calm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blaintly or distastefully proud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Maycomb</dc:title>
  <dcterms:created xsi:type="dcterms:W3CDTF">2021-10-11T12:02:00Z</dcterms:created>
  <dcterms:modified xsi:type="dcterms:W3CDTF">2021-10-11T12:02:00Z</dcterms:modified>
</cp:coreProperties>
</file>