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Maycomb's Daily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Saves Scout and Jem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Theme of the novel; prejudice, discrimination, or antagonism directed against people on the basis of their ethnicity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Knows all of the gossip in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Theme of the novel; unfavorable opinion or feeling formed beforehand or without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Narrator's "fiance" that comes during the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Lawyer; narrator's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Theme of the novel; understanding between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Theme of the novel; Difference in social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Attacked Scout and Jem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Setting of the novel</w:t>
            </w:r>
          </w:p>
        </w:tc>
      </w:tr>
    </w:tbl>
    <w:p>
      <w:pPr>
        <w:pStyle w:val="WordBankLarge"/>
      </w:pPr>
      <w:r>
        <w:t xml:space="preserve">   Atticus Finch    </w:t>
      </w:r>
      <w:r>
        <w:t xml:space="preserve">   Bob Ewell    </w:t>
      </w:r>
      <w:r>
        <w:t xml:space="preserve">   Racism    </w:t>
      </w:r>
      <w:r>
        <w:t xml:space="preserve">   Social Inequality    </w:t>
      </w:r>
      <w:r>
        <w:t xml:space="preserve">   Maycomb County    </w:t>
      </w:r>
      <w:r>
        <w:t xml:space="preserve">   Dill    </w:t>
      </w:r>
      <w:r>
        <w:t xml:space="preserve">   Miss Stephanie    </w:t>
      </w:r>
      <w:r>
        <w:t xml:space="preserve">   Sympathy    </w:t>
      </w:r>
      <w:r>
        <w:t xml:space="preserve">   Boo Radley    </w:t>
      </w:r>
      <w:r>
        <w:t xml:space="preserve">   Prejudice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Maycomb's Daily Crossword</dc:title>
  <dcterms:created xsi:type="dcterms:W3CDTF">2021-10-11T12:02:40Z</dcterms:created>
  <dcterms:modified xsi:type="dcterms:W3CDTF">2021-10-11T12:02:40Z</dcterms:modified>
</cp:coreProperties>
</file>