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Mayday! Mayday!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 train travels on (r)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nice break somewhere (h)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 you are born 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delivered to your house from a restaurant (t)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day before today (y)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use to colour in 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 of play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yes, not no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carry your lunch on (t)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rots or decomposes (d)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Mayday! Mayday!</dc:title>
  <dcterms:created xsi:type="dcterms:W3CDTF">2021-10-11T12:03:00Z</dcterms:created>
  <dcterms:modified xsi:type="dcterms:W3CDTF">2021-10-11T12:03:00Z</dcterms:modified>
</cp:coreProperties>
</file>