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Mayflower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Compact    </w:t>
      </w:r>
      <w:r>
        <w:t xml:space="preserve">   Squanto    </w:t>
      </w:r>
      <w:r>
        <w:t xml:space="preserve">   Massasoit    </w:t>
      </w:r>
      <w:r>
        <w:t xml:space="preserve">   deer    </w:t>
      </w:r>
      <w:r>
        <w:t xml:space="preserve">   pumpkin    </w:t>
      </w:r>
      <w:r>
        <w:t xml:space="preserve">   Wampanoag    </w:t>
      </w:r>
      <w:r>
        <w:t xml:space="preserve">   Massachusetts    </w:t>
      </w:r>
      <w:r>
        <w:t xml:space="preserve">   Standish    </w:t>
      </w:r>
      <w:r>
        <w:t xml:space="preserve">   Puritan    </w:t>
      </w:r>
      <w:r>
        <w:t xml:space="preserve">   Plymouth    </w:t>
      </w:r>
      <w:r>
        <w:t xml:space="preserve">   Natives    </w:t>
      </w:r>
      <w:r>
        <w:t xml:space="preserve">   Pilgrim    </w:t>
      </w:r>
      <w:r>
        <w:t xml:space="preserve">   Bradford    </w:t>
      </w:r>
      <w:r>
        <w:t xml:space="preserve">   CapeCod    </w:t>
      </w:r>
      <w:r>
        <w:t xml:space="preserve">   Mayflower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Mayflower</dc:title>
  <dcterms:created xsi:type="dcterms:W3CDTF">2021-10-11T12:02:32Z</dcterms:created>
  <dcterms:modified xsi:type="dcterms:W3CDTF">2021-10-11T12:02:32Z</dcterms:modified>
</cp:coreProperties>
</file>