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CAPE COD    </w:t>
      </w:r>
      <w:r>
        <w:t xml:space="preserve">   THANKSGIVING    </w:t>
      </w:r>
      <w:r>
        <w:t xml:space="preserve">   NEW WORLD    </w:t>
      </w:r>
      <w:r>
        <w:t xml:space="preserve">   CHRISTOPHER JONES    </w:t>
      </w:r>
      <w:r>
        <w:t xml:space="preserve">   MAYFLOWER COMPACT    </w:t>
      </w:r>
      <w:r>
        <w:t xml:space="preserve">   COLONY    </w:t>
      </w:r>
      <w:r>
        <w:t xml:space="preserve">   WILLIAM BRADFORD    </w:t>
      </w:r>
      <w:r>
        <w:t xml:space="preserve">   CHURCH OF ENGLAND    </w:t>
      </w:r>
      <w:r>
        <w:t xml:space="preserve">   PILGRIMS    </w:t>
      </w:r>
      <w:r>
        <w:t xml:space="preserve">   SEPARATISTS    </w:t>
      </w:r>
      <w:r>
        <w:t xml:space="preserve">   CREW    </w:t>
      </w:r>
      <w:r>
        <w:t xml:space="preserve">   PASSENGERS    </w:t>
      </w:r>
      <w:r>
        <w:t xml:space="preserve">   PLYMOUTH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</dc:title>
  <dcterms:created xsi:type="dcterms:W3CDTF">2021-10-11T12:02:53Z</dcterms:created>
  <dcterms:modified xsi:type="dcterms:W3CDTF">2021-10-11T12:02:53Z</dcterms:modified>
</cp:coreProperties>
</file>