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Mayflower Treasure Hunt - by Addy Thorne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sketch    </w:t>
      </w:r>
      <w:r>
        <w:t xml:space="preserve">   Emma Browne    </w:t>
      </w:r>
      <w:r>
        <w:t xml:space="preserve">   colony    </w:t>
      </w:r>
      <w:r>
        <w:t xml:space="preserve">   passengers    </w:t>
      </w:r>
      <w:r>
        <w:t xml:space="preserve">   map    </w:t>
      </w:r>
      <w:r>
        <w:t xml:space="preserve">   Thanksgiving    </w:t>
      </w:r>
      <w:r>
        <w:t xml:space="preserve">   Ruth Rose    </w:t>
      </w:r>
      <w:r>
        <w:t xml:space="preserve">   Josh    </w:t>
      </w:r>
      <w:r>
        <w:t xml:space="preserve">   Dink    </w:t>
      </w:r>
      <w:r>
        <w:t xml:space="preserve">   sapphire    </w:t>
      </w:r>
      <w:r>
        <w:t xml:space="preserve">   Plymouth    </w:t>
      </w:r>
      <w:r>
        <w:t xml:space="preserve">   Pilgrims    </w:t>
      </w:r>
      <w:r>
        <w:t xml:space="preserve">   guidebook    </w:t>
      </w:r>
      <w:r>
        <w:t xml:space="preserve">   diamonds    </w:t>
      </w:r>
      <w:r>
        <w:t xml:space="preserve">   museum    </w:t>
      </w:r>
      <w:r>
        <w:t xml:space="preserve">   jewels    </w:t>
      </w:r>
      <w:r>
        <w:t xml:space="preserve">   rock    </w:t>
      </w:r>
      <w:r>
        <w:t xml:space="preserve">   mystery    </w:t>
      </w:r>
      <w:r>
        <w:t xml:space="preserve">   Hunt    </w:t>
      </w:r>
      <w:r>
        <w:t xml:space="preserve">   treasure    </w:t>
      </w:r>
      <w:r>
        <w:t xml:space="preserve">   Mayflower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Mayflower Treasure Hunt - by Addy Thorne</dc:title>
  <dcterms:created xsi:type="dcterms:W3CDTF">2021-10-11T12:01:09Z</dcterms:created>
  <dcterms:modified xsi:type="dcterms:W3CDTF">2021-10-11T12:01:09Z</dcterms:modified>
</cp:coreProperties>
</file>