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Mayflower clothing, bedding, tools, and arms.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sleevless upper-body garment. It is usually worn over a dress shirt and necktie.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 needed to have a helmet, tasset, rapier, halberd, chest plate, this was considered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held up stockings.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saw with a narrow blade and a handle at both ends, used typically by two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Today these are best made with 600 count linen, not canvas.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Logging tool used to chop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 balls. Bring 60 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suit of clothing was made of durable plain woven fabric and very strudy.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hand tool used in gardening and farming.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Dutch type mechanism is a type of lock for firing a gun or is a gun using that mechanism.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long-bladed hand tool with a beveled cutting edge and a plain handle that is struck with a hammer or mallet, used to cut or shape wood, stone, metal, or other hard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 is nice to have this under foot when jumping out of bed onto a cold dirt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small T-shaped tool with a screw-tip for boring holes.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Do not forget this to hold your equipment and breeches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bladed weapon intended for slashing or thrusting.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from an animal's armor.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Shotgun, scatter gun was known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Worn between 1540-1670 this type of neck wear was worn by men and women to decorate the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garment was worn under the doublet.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chemical explosive. Bring 20 pounds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 golf term but the number of pairs of shoes to bring on the trip.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Today it looks like a body pillow, it is used for support while sleeping.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primarily for digging, comprising a blade – typically narrower and less curved than that of a shovel – and a long handle.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in Ireland these covered men's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Bring plenty of these for the bed. It may get cold and wet.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tool with a helical bit for boring holes in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pocketed belt for holding ammunition.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hand tool consisting of a solid head set crosswise on a handle and used for pounding.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Small axe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Woolen headgear fashionable between the 15th and 18th centuries, and associated with the town of Monmouth in south east Wales.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Mayflower clothing, bedding, tools, and arms.</dc:title>
  <dcterms:created xsi:type="dcterms:W3CDTF">2021-10-11T12:02:12Z</dcterms:created>
  <dcterms:modified xsi:type="dcterms:W3CDTF">2021-10-11T12:02:12Z</dcterms:modified>
</cp:coreProperties>
</file>