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atlantic ocean    </w:t>
      </w:r>
      <w:r>
        <w:t xml:space="preserve">   archives    </w:t>
      </w:r>
      <w:r>
        <w:t xml:space="preserve">   birthcertificate    </w:t>
      </w:r>
      <w:r>
        <w:t xml:space="preserve">   cape cod    </w:t>
      </w:r>
      <w:r>
        <w:t xml:space="preserve">   colony    </w:t>
      </w:r>
      <w:r>
        <w:t xml:space="preserve">   corn    </w:t>
      </w:r>
      <w:r>
        <w:t xml:space="preserve">   deathcertificate    </w:t>
      </w:r>
      <w:r>
        <w:t xml:space="preserve">   descendants    </w:t>
      </w:r>
      <w:r>
        <w:t xml:space="preserve">   England    </w:t>
      </w:r>
      <w:r>
        <w:t xml:space="preserve">   genealogy    </w:t>
      </w:r>
      <w:r>
        <w:t xml:space="preserve">   Johnalden    </w:t>
      </w:r>
      <w:r>
        <w:t xml:space="preserve">   leiden    </w:t>
      </w:r>
      <w:r>
        <w:t xml:space="preserve">   massachusetts    </w:t>
      </w:r>
      <w:r>
        <w:t xml:space="preserve">   mayflower    </w:t>
      </w:r>
      <w:r>
        <w:t xml:space="preserve">   mayflowercompact    </w:t>
      </w:r>
      <w:r>
        <w:t xml:space="preserve">   New England    </w:t>
      </w:r>
      <w:r>
        <w:t xml:space="preserve">   passenger    </w:t>
      </w:r>
      <w:r>
        <w:t xml:space="preserve">   pilgrim    </w:t>
      </w:r>
      <w:r>
        <w:t xml:space="preserve">   plymouthplantation    </w:t>
      </w:r>
      <w:r>
        <w:t xml:space="preserve">   sail    </w:t>
      </w:r>
      <w:r>
        <w:t xml:space="preserve">   vitalrecords    </w:t>
      </w:r>
      <w:r>
        <w:t xml:space="preserve">   thanksgiving    </w:t>
      </w:r>
      <w:r>
        <w:t xml:space="preserve">   Wampanoag    </w:t>
      </w:r>
      <w:r>
        <w:t xml:space="preserve">   Williambradford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Mayflower</dc:title>
  <dcterms:created xsi:type="dcterms:W3CDTF">2021-10-11T12:00:55Z</dcterms:created>
  <dcterms:modified xsi:type="dcterms:W3CDTF">2021-10-11T12:00:55Z</dcterms:modified>
</cp:coreProperties>
</file>