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Mayhem Newsletter First Edition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Tens    </w:t>
      </w:r>
      <w:r>
        <w:t xml:space="preserve">   Bubbleshooterleague    </w:t>
      </w:r>
      <w:r>
        <w:t xml:space="preserve">   Pipecube    </w:t>
      </w:r>
      <w:r>
        <w:t xml:space="preserve">   basketball    </w:t>
      </w:r>
      <w:r>
        <w:t xml:space="preserve">   Jellyjamboree    </w:t>
      </w:r>
      <w:r>
        <w:t xml:space="preserve">   Dominoesgold    </w:t>
      </w:r>
      <w:r>
        <w:t xml:space="preserve">   Smashonehundred    </w:t>
      </w:r>
      <w:r>
        <w:t xml:space="preserve">   Ginrummy    </w:t>
      </w:r>
      <w:r>
        <w:t xml:space="preserve">   Mahjongblitz    </w:t>
      </w:r>
      <w:r>
        <w:t xml:space="preserve">   Dominoarena    </w:t>
      </w:r>
      <w:r>
        <w:t xml:space="preserve">   Wordrace    </w:t>
      </w:r>
      <w:r>
        <w:t xml:space="preserve">   Soccerblitz    </w:t>
      </w:r>
      <w:r>
        <w:t xml:space="preserve">   Mahjong    </w:t>
      </w:r>
      <w:r>
        <w:t xml:space="preserve">   Wordcube    </w:t>
      </w:r>
      <w:r>
        <w:t xml:space="preserve">   Angryfruits    </w:t>
      </w:r>
      <w:r>
        <w:t xml:space="preserve">   Beatstack    </w:t>
      </w:r>
      <w:r>
        <w:t xml:space="preserve">   Canstrike    </w:t>
      </w:r>
      <w:r>
        <w:t xml:space="preserve">   Bubblecube    </w:t>
      </w:r>
      <w:r>
        <w:t xml:space="preserve">   Threesquare    </w:t>
      </w:r>
      <w:r>
        <w:t xml:space="preserve">   Cubecube    </w:t>
      </w:r>
      <w:r>
        <w:t xml:space="preserve">   Pyramid    </w:t>
      </w:r>
      <w:r>
        <w:t xml:space="preserve">   Spidersolitaire    </w:t>
      </w:r>
      <w:r>
        <w:t xml:space="preserve">   Solitaire    </w:t>
      </w:r>
      <w:r>
        <w:t xml:space="preserve">   Questioncube    </w:t>
      </w:r>
      <w:r>
        <w:t xml:space="preserve">   CaveRunner    </w:t>
      </w:r>
      <w:r>
        <w:t xml:space="preserve">   Quezztion    </w:t>
      </w:r>
      <w:r>
        <w:t xml:space="preserve">   Bubbleshootertournament    </w:t>
      </w:r>
      <w:r>
        <w:t xml:space="preserve">   Golfpro    </w:t>
      </w:r>
      <w:r>
        <w:t xml:space="preserve">   Diamondstrike    </w:t>
      </w:r>
      <w:r>
        <w:t xml:space="preserve">   Propool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Mayhem Newsletter First Edition </dc:title>
  <dcterms:created xsi:type="dcterms:W3CDTF">2021-10-11T12:02:24Z</dcterms:created>
  <dcterms:modified xsi:type="dcterms:W3CDTF">2021-10-11T12:02:24Z</dcterms:modified>
</cp:coreProperties>
</file>