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Mayhem's 29th Birthday!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California, Feels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told me this and I knew you o'd me (dad is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first talked to you, I needed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Love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 love second most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 Date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only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Should have been here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Feed me these when 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travel outside the gate to get this...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 real"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Corolla's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part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first saw me freak 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 30th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"wrecked me like 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Future Door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artist i was not a huge fan of before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Mayhem's 29th Birthday!</dc:title>
  <dcterms:created xsi:type="dcterms:W3CDTF">2021-10-11T12:02:22Z</dcterms:created>
  <dcterms:modified xsi:type="dcterms:W3CDTF">2021-10-11T12:02:22Z</dcterms:modified>
</cp:coreProperties>
</file>