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Maynard Jackson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African    </w:t>
      </w:r>
      <w:r>
        <w:t xml:space="preserve">   American    </w:t>
      </w:r>
      <w:r>
        <w:t xml:space="preserve">   Atlanta    </w:t>
      </w:r>
      <w:r>
        <w:t xml:space="preserve">   Boston     </w:t>
      </w:r>
      <w:r>
        <w:t xml:space="preserve">   Dallas    </w:t>
      </w:r>
      <w:r>
        <w:t xml:space="preserve">   Dobbs    </w:t>
      </w:r>
      <w:r>
        <w:t xml:space="preserve">   Elected    </w:t>
      </w:r>
      <w:r>
        <w:t xml:space="preserve">   Georgia    </w:t>
      </w:r>
      <w:r>
        <w:t xml:space="preserve">   Hartsfield    </w:t>
      </w:r>
      <w:r>
        <w:t xml:space="preserve">   Irene    </w:t>
      </w:r>
      <w:r>
        <w:t xml:space="preserve">   Jackson    </w:t>
      </w:r>
      <w:r>
        <w:t xml:space="preserve">   Lawyer     </w:t>
      </w:r>
      <w:r>
        <w:t xml:space="preserve">   Maynard    </w:t>
      </w:r>
      <w:r>
        <w:t xml:space="preserve">   Mayor    </w:t>
      </w:r>
      <w:r>
        <w:t xml:space="preserve">   Political    </w:t>
      </w:r>
      <w:r>
        <w:t xml:space="preserve">   Texas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Maynard Jackson Word Search</dc:title>
  <dcterms:created xsi:type="dcterms:W3CDTF">2021-10-11T12:00:52Z</dcterms:created>
  <dcterms:modified xsi:type="dcterms:W3CDTF">2021-10-11T12:00:52Z</dcterms:modified>
</cp:coreProperties>
</file>